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大学英语综合技能分级教程  新版  三级  Band three</w:t>
      </w:r>
    </w:p>
    <w:p>
      <w:r>
        <w:rPr>
          <w:rFonts w:ascii="宋体" w:hAnsi="宋体" w:eastAsia="宋体"/>
          <w:sz w:val="24"/>
        </w:rPr>
        <w:t>王勇主编；刘波，杨林副主编；李必琴，华禾睦主审；安小杰，曹庆成，陈海峰，陈佳辰，戴静静，戴艳云等参编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大学英语综合技能分级教程  新版  三级  Band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王勇主编；刘波，杨林副主编；李必琴，华禾睦主审；安小杰，曹庆成，陈海峰，陈佳辰，戴静静，戴艳云等参编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本书出售、求购地址：https://www.jiaokey.com/book/detail/13864441.html</w:t>
      </w:r>
    </w:p>
    <w:p>
      <w:r>
        <w:t>更多相关图书推荐：https://www.jiaokey.com</w:t>
      </w:r>
    </w:p>
    <w:p>
      <w:r>
        <w:t>王勇主编；刘波，杨林副主编；李必琴，华禾睦主审；安小杰，曹庆成，陈海峰，陈佳辰，戴静静，戴艳云等参编 其他作品：https://www.jiaokey.com/tag/王勇主编；刘波，杨林副主编；李必琴，华禾睦主审；安小杰，曹庆成，陈海峰，陈佳辰，戴静静，戴艳云等参编.html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关键词搜索：https://www.jiaokey.com/tag/大学英语综合技能分级教程  新版  三级  Band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