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互联网金融监管  自律、包容与创新</w:t>
      </w:r>
    </w:p>
    <w:p>
      <w:r>
        <w:rPr>
          <w:rFonts w:ascii="宋体" w:hAnsi="宋体" w:eastAsia="宋体"/>
          <w:sz w:val="24"/>
        </w:rPr>
        <w:t>欧阳日辉主编；王立勇，王天梅副主编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互联网金融监管  自律、包容与创新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欧阳日辉主编；王立勇，王天梅副主编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本书出售、求购地址：https://www.jiaokey.com/book/detail/13864414.html</w:t>
      </w:r>
    </w:p>
    <w:p>
      <w:r>
        <w:t>更多相关图书推荐：https://www.jiaokey.com</w:t>
      </w:r>
    </w:p>
    <w:p>
      <w:r>
        <w:t>欧阳日辉主编；王立勇，王天梅副主编 其他作品：https://www.jiaokey.com/tag/欧阳日辉主编；王立勇，王天梅副主编.html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关键词搜索：https://www.jiaokey.com/tag/互联网金融监管  自律、包容与创新.html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