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从受话人的角度研究言语交际效果  以俄语语料为基础</w:t>
      </w:r>
    </w:p>
    <w:p>
      <w:r>
        <w:rPr>
          <w:rFonts w:ascii="宋体" w:hAnsi="宋体" w:eastAsia="宋体"/>
          <w:sz w:val="24"/>
        </w:rPr>
        <w:t>徐艳宏著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从受话人的角度研究言语交际效果  以俄语语料为基础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本书出售、求购地址：https://www.jiaokey.com/book/detail/13864413.html</w:t>
      </w:r>
    </w:p>
    <w:p>
      <w:r>
        <w:t>更多相关图书推荐：https://www.jiaokey.com</w:t>
      </w:r>
    </w:p>
    <w:p>
      <w:r>
        <w:t>徐艳宏著 其他作品：https://www.jiaokey.com/tag/徐艳宏著.html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关键词搜索：https://www.jiaokey.com/tag/从受话人的角度研究言语交际效果  以俄语语料为基础.html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