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书名：报春燕  埃德加·斯诺</w:t>
      </w:r>
    </w:p>
    <w:p>
      <w:r>
        <w:t>作者：武际良编著</w:t>
      </w:r>
    </w:p>
    <w:p>
      <w:r>
        <w:t>出版社：北京:解放军出版社,2015.08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报春燕  埃德加·斯诺 评论地址：https://www.jiaokey.com/book/detail/13864405.html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