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2008常见及疑难问题解析</w:t>
      </w:r>
    </w:p>
    <w:p>
      <w:r>
        <w:rPr>
          <w:rFonts w:ascii="宋体" w:hAnsi="宋体" w:eastAsia="宋体"/>
          <w:sz w:val="24"/>
        </w:rPr>
        <w:t>江国粹著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2008常见及疑难问题解析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江国粹著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本书出售、求购地址：https://www.jiaokey.com/book/detail/13864392.html</w:t>
      </w:r>
    </w:p>
    <w:p>
      <w:r>
        <w:t>更多相关图书推荐：https://www.jiaokey.com</w:t>
      </w:r>
    </w:p>
    <w:p>
      <w:r>
        <w:t>江国粹著 其他作品：https://www.jiaokey.com/tag/江国粹著.html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关键词搜索：https://www.jiaokey.com/tag/SQL Server 2008常见及疑难问题解析.html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