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书名：单片机技术实训教程</w:t>
      </w:r>
    </w:p>
    <w:p>
      <w:r>
        <w:t>作者：秦安碧，董钢主编；景兴红，赵友贵，李成勇副主编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总页数：193</w:t>
      </w:r>
    </w:p>
    <w:p>
      <w:r>
        <w:t>更多请访问教客网: www.jiaokey.com</w:t>
      </w:r>
    </w:p>
    <w:p>
      <w:r>
        <w:t>单片机技术实训教程 评论地址：https://www.jiaokey.com/book/detail/13864379.html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