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移动开发经典丛书  Android可穿戴设备高级编程</w:t>
      </w:r>
    </w:p>
    <w:p>
      <w:r>
        <w:rPr>
          <w:rFonts w:ascii="宋体" w:hAnsi="宋体" w:eastAsia="宋体"/>
          <w:sz w:val="24"/>
        </w:rPr>
        <w:t>（瑞典）鲁伊斯，（瑞典）格朗松著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移动开发经典丛书  Android可穿戴设备高级编程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（瑞典）鲁伊斯，（瑞典）格朗松著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本书出售、求购地址：https://www.jiaokey.com/book/detail/13864357.html</w:t>
      </w:r>
    </w:p>
    <w:p>
      <w:r>
        <w:t>更多相关图书推荐：https://www.jiaokey.com</w:t>
      </w:r>
    </w:p>
    <w:p>
      <w:r>
        <w:t>（瑞典）鲁伊斯，（瑞典）格朗松著 其他作品：https://www.jiaokey.com/tag/（瑞典）鲁伊斯，（瑞典）格朗松著.html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关键词搜索：https://www.jiaokey.com/tag/移动开发经典丛书  Android可穿戴设备高级编程.html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