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作者：莫礼平，曾琳玲，谌爱文编著</w:t>
      </w:r>
    </w:p>
    <w:p>
      <w:r>
        <w:t>出版社：北京:冶金工业出版社,2015.08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多媒体技术与应用 评论地址：https://www.jiaokey.com/book/detail/13864354.html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