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高含水率淤泥的固结特性与改良技术</w:t>
      </w:r>
    </w:p>
    <w:p>
      <w:r>
        <w:rPr>
          <w:rFonts w:ascii="宋体" w:hAnsi="宋体" w:eastAsia="宋体"/>
          <w:sz w:val="24"/>
        </w:rPr>
        <w:t>王保田著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高含水率淤泥的固结特性与改良技术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本书出售、求购地址：https://www.jiaokey.com/book/detail/13864346.html</w:t>
      </w:r>
    </w:p>
    <w:p>
      <w:r>
        <w:t>更多相关图书推荐：https://www.jiaokey.com</w:t>
      </w:r>
    </w:p>
    <w:p>
      <w:r>
        <w:t>王保田著 其他作品：https://www.jiaokey.com/tag/王保田著.html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关键词搜索：https://www.jiaokey.com/tag/高含水率淤泥的固结特性与改良技术.html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