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复杂条件下铁路大直径泥水盾构施工综合技术</w:t>
      </w:r>
    </w:p>
    <w:p>
      <w:r>
        <w:rPr>
          <w:rFonts w:ascii="宋体" w:hAnsi="宋体" w:eastAsia="宋体"/>
          <w:sz w:val="24"/>
        </w:rPr>
        <w:t>张凤龙主编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复杂条件下铁路大直径泥水盾构施工综合技术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本书出售、求购地址：https://www.jiaokey.com/book/detail/13864345.html</w:t>
      </w:r>
    </w:p>
    <w:p>
      <w:r>
        <w:t>更多相关图书推荐：https://www.jiaokey.com</w:t>
      </w:r>
    </w:p>
    <w:p>
      <w:r>
        <w:t>张凤龙主编 其他作品：https://www.jiaokey.com/tag/张凤龙主编.html</w:t>
      </w:r>
    </w:p>
    <w:p>
      <w:r>
        <w:t>关键词搜索：https://www.jiaokey.com/tag/复杂条件下铁路大直径泥水盾构施工综合技术.html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