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应对气候变化研究的科学方法</w:t>
      </w:r>
    </w:p>
    <w:p>
      <w:r>
        <w:rPr>
          <w:rFonts w:ascii="宋体" w:hAnsi="宋体" w:eastAsia="宋体"/>
          <w:sz w:val="24"/>
        </w:rPr>
        <w:t>焦建玲，王宇，李兰兰，韩晓飞编著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应对气候变化研究的科学方法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焦建玲，王宇，李兰兰，韩晓飞编著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本书出售、求购地址：https://www.jiaokey.com/book/detail/13864321.html</w:t>
      </w:r>
    </w:p>
    <w:p>
      <w:r>
        <w:t>更多相关图书推荐：https://www.jiaokey.com</w:t>
      </w:r>
    </w:p>
    <w:p>
      <w:r>
        <w:t>焦建玲，王宇，李兰兰，韩晓飞编著 其他作品：https://www.jiaokey.com/tag/焦建玲，王宇，李兰兰，韩晓飞编著.html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关键词搜索：https://www.jiaokey.com/tag/应对气候变化研究的科学方法.html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