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创客时代  3D打印、机器人技术、新材料和新能源的未来</w:t>
      </w:r>
    </w:p>
    <w:p>
      <w:r>
        <w:rPr>
          <w:rFonts w:ascii="宋体" w:hAnsi="宋体" w:eastAsia="宋体"/>
          <w:sz w:val="24"/>
        </w:rPr>
        <w:t>（澳）盖·兰道尔著；高宏译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创客时代  3D打印、机器人技术、新材料和新能源的未来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（澳）盖·兰道尔著；高宏译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本书出售、求购地址：https://www.jiaokey.com/book/detail/13864307.html</w:t>
      </w:r>
    </w:p>
    <w:p>
      <w:r>
        <w:t>更多相关图书推荐：https://www.jiaokey.com</w:t>
      </w:r>
    </w:p>
    <w:p>
      <w:r>
        <w:t>（澳）盖·兰道尔著；高宏译 其他作品：https://www.jiaokey.com/tag/（澳）盖·兰道尔著；高宏译.html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关键词搜索：https://www.jiaokey.com/tag/创客时代  3D打印、机器人技术、新材料和新能源的未来.html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