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布罗卡的脑  对科学罗曼史的反思</w:t>
      </w:r>
    </w:p>
    <w:p>
      <w:r>
        <w:rPr>
          <w:rFonts w:ascii="宋体" w:hAnsi="宋体" w:eastAsia="宋体"/>
          <w:sz w:val="24"/>
        </w:rPr>
        <w:t>（美）卡尔·萨根著；张世满，邓生龙，胡毓堃，马灏译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布罗卡的脑  对科学罗曼史的反思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（美）卡尔·萨根著；张世满，邓生龙，胡毓堃，马灏译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本书出售、求购地址：https://www.jiaokey.com/book/detail/13864303.html</w:t>
      </w:r>
    </w:p>
    <w:p>
      <w:r>
        <w:t>更多相关图书推荐：https://www.jiaokey.com</w:t>
      </w:r>
    </w:p>
    <w:p>
      <w:r>
        <w:t>（美）卡尔·萨根著；张世满，邓生龙，胡毓堃，马灏译 其他作品：https://www.jiaokey.com/tag/（美）卡尔·萨根著；张世满，邓生龙，胡毓堃，马灏译.html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关键词搜索：https://www.jiaokey.com/tag/布罗卡的脑  对科学罗曼史的反思.html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