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仪器分析实验</w:t>
      </w:r>
    </w:p>
    <w:p>
      <w:r>
        <w:rPr>
          <w:rFonts w:ascii="宋体" w:hAnsi="宋体" w:eastAsia="宋体"/>
          <w:sz w:val="24"/>
        </w:rPr>
        <w:t>陈渊主审；曾楚杰，罗志辉主编；李夏，刘荣军，周能，韦庆敏，张培，李家贵，罗济文副主编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陈渊主审；曾楚杰，罗志辉主编；李夏，刘荣军，周能，韦庆敏，张培，李家贵，罗济文副主编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本书出售、求购地址：https://www.jiaokey.com/book/detail/13864286.html</w:t>
      </w:r>
    </w:p>
    <w:p>
      <w:r>
        <w:t>更多相关图书推荐：https://www.jiaokey.com</w:t>
      </w:r>
    </w:p>
    <w:p>
      <w:r>
        <w:t>陈渊主审；曾楚杰，罗志辉主编；李夏，刘荣军，周能，韦庆敏，张培，李家贵，罗济文副主编 其他作品：https://www.jiaokey.com/tag/陈渊主审；曾楚杰，罗志辉主编；李夏，刘荣军，周能，韦庆敏，张培，李家贵，罗济文副主编.html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关键词搜索：https://www.jiaokey.com/tag/仪器分析实验.html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