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地球与太空  NASA最珍贵摄影集</w:t>
      </w:r>
    </w:p>
    <w:p>
      <w:r>
        <w:rPr>
          <w:rFonts w:ascii="宋体" w:hAnsi="宋体" w:eastAsia="宋体"/>
          <w:sz w:val="24"/>
        </w:rPr>
        <w:t>（美）尼尔马拉·纳塔瑞杰文；董乐乐译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地球与太空  NASA最珍贵摄影集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（美）尼尔马拉·纳塔瑞杰文；董乐乐译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本书出售、求购地址：https://www.jiaokey.com/book/detail/13864279.html</w:t>
      </w:r>
    </w:p>
    <w:p>
      <w:r>
        <w:t>更多相关图书推荐：https://www.jiaokey.com</w:t>
      </w:r>
    </w:p>
    <w:p>
      <w:r>
        <w:t>（美）尼尔马拉·纳塔瑞杰文；董乐乐译 其他作品：https://www.jiaokey.com/tag/（美）尼尔马拉·纳塔瑞杰文；董乐乐译.html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关键词搜索：https://www.jiaokey.com/tag/地球与太空  NASA最珍贵摄影集.html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