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简单思考  AMT咨询创始人自述</w:t>
      </w:r>
    </w:p>
    <w:p>
      <w:r>
        <w:rPr>
          <w:rFonts w:ascii="宋体" w:hAnsi="宋体" w:eastAsia="宋体"/>
          <w:sz w:val="24"/>
        </w:rPr>
        <w:t>孔祥云著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简单思考  AMT咨询创始人自述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本书出售、求购地址：https://www.jiaokey.com/book/detail/13864267.html</w:t>
      </w:r>
    </w:p>
    <w:p>
      <w:r>
        <w:t>更多相关图书推荐：https://www.jiaokey.com</w:t>
      </w:r>
    </w:p>
    <w:p>
      <w:r>
        <w:t>孔祥云著 其他作品：https://www.jiaokey.com/tag/孔祥云著.html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关键词搜索：https://www.jiaokey.com/tag/简单思考  AMT咨询创始人自述.html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