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地区差异视角下农村水利建设公共财政投入分担机制</w:t>
      </w:r>
    </w:p>
    <w:p>
      <w:r>
        <w:rPr>
          <w:rFonts w:ascii="宋体" w:hAnsi="宋体" w:eastAsia="宋体"/>
          <w:sz w:val="24"/>
        </w:rPr>
        <w:t>华坚，张长征著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地区差异视角下农村水利建设公共财政投入分担机制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华坚，张长征著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本书出售、求购地址：https://www.jiaokey.com/book/detail/13864240.html</w:t>
      </w:r>
    </w:p>
    <w:p>
      <w:r>
        <w:t>更多相关图书推荐：https://www.jiaokey.com</w:t>
      </w:r>
    </w:p>
    <w:p>
      <w:r>
        <w:t>华坚，张长征著 其他作品：https://www.jiaokey.com/tag/华坚，张长征著.html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关键词搜索：https://www.jiaokey.com/tag/地区差异视角下农村水利建设公共财政投入分担机制.html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