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李渔与德莱顿戏剧理论比较研究＝A COMPARATIVE STUDY OF THE DRAMATIC THEORIES BETWEEN LI YU AND JOHN DRYDEN</w:t>
      </w:r>
    </w:p>
    <w:p>
      <w:r>
        <w:rPr>
          <w:rFonts w:ascii="宋体" w:hAnsi="宋体" w:eastAsia="宋体"/>
          <w:sz w:val="24"/>
        </w:rPr>
        <w:t>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李渔与德莱顿戏剧理论比较研究＝A COMPARATIVE STUDY OF THE DRAMATIC THEORIES BETWEEN LI YU AND JOHN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本书出售、求购地址：https://www.jiaokey.com/book/detail/13864220.html</w:t>
      </w:r>
    </w:p>
    <w:p>
      <w:r>
        <w:t>更多相关图书推荐：https://www.jiaokey.com</w:t>
      </w:r>
    </w:p>
    <w:p>
      <w:r>
        <w:t>朱源著 其他作品：https://www.jiaokey.com/tag/朱源著.html</w:t>
      </w:r>
    </w:p>
    <w:p>
      <w:r>
        <w:t>关键词搜索：https://www.jiaokey.com/tag/李渔与德莱顿戏剧理论比较研究＝A COMPARATIVE STUDY OF THE DRAMATIC THEORIES BETWEEN LI YU AND JOHN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