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区域综合改革  中国教育改革的转型与突破</w:t>
      </w:r>
    </w:p>
    <w:p>
      <w:r>
        <w:rPr>
          <w:rFonts w:ascii="宋体" w:hAnsi="宋体" w:eastAsia="宋体"/>
          <w:sz w:val="24"/>
        </w:rPr>
        <w:t>刘贵华，王小飞等著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区域综合改革  中国教育改革的转型与突破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刘贵华，王小飞等著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本书出售、求购地址：https://www.jiaokey.com/book/detail/13864195.html</w:t>
      </w:r>
    </w:p>
    <w:p>
      <w:r>
        <w:t>更多相关图书推荐：https://www.jiaokey.com</w:t>
      </w:r>
    </w:p>
    <w:p>
      <w:r>
        <w:t>刘贵华，王小飞等著 其他作品：https://www.jiaokey.com/tag/刘贵华，王小飞等著.html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关键词搜索：https://www.jiaokey.com/tag/区域综合改革  中国教育改革的转型与突破.html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