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北平抗战中的100个瞬间</w:t>
      </w:r>
    </w:p>
    <w:p>
      <w:r>
        <w:rPr>
          <w:rFonts w:ascii="宋体" w:hAnsi="宋体" w:eastAsia="宋体"/>
          <w:sz w:val="24"/>
        </w:rPr>
        <w:t>北京市政协文史和学习委员会组织编写；刘晓川编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北平抗战中的100个瞬间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北京市政协文史和学习委员会组织编写；刘晓川编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本书出售、求购地址：https://www.jiaokey.com/book/detail/13864193.html</w:t>
      </w:r>
    </w:p>
    <w:p>
      <w:r>
        <w:t>更多相关图书推荐：https://www.jiaokey.com</w:t>
      </w:r>
    </w:p>
    <w:p>
      <w:r>
        <w:t>北京市政协文史和学习委员会组织编写；刘晓川编 其他作品：https://www.jiaokey.com/tag/北京市政协文史和学习委员会组织编写；刘晓川编.html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关键词搜索：https://www.jiaokey.com/tag/北平抗战中的100个瞬间.html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