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书名：潇潇雨歇</w:t>
      </w:r>
    </w:p>
    <w:p>
      <w:r>
        <w:t>作者：卢惠龙著</w:t>
      </w:r>
    </w:p>
    <w:p>
      <w:r>
        <w:t>出版社：桂林:广西师范大学出版社,2015.02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潇潇雨歇 评论地址：https://www.jiaokey.com/book/detail/13864181.html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