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经济管理学术文库  外派经理适应模式与调整策略研究</w:t>
      </w:r>
    </w:p>
    <w:p>
      <w:r>
        <w:rPr>
          <w:rFonts w:ascii="宋体" w:hAnsi="宋体" w:eastAsia="宋体"/>
          <w:sz w:val="24"/>
        </w:rPr>
        <w:t>姜金栋著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经济管理学术文库  外派经理适应模式与调整策略研究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本书出售、求购地址：https://www.jiaokey.com/book/detail/13864157.html</w:t>
      </w:r>
    </w:p>
    <w:p>
      <w:r>
        <w:t>更多相关图书推荐：https://www.jiaokey.com</w:t>
      </w:r>
    </w:p>
    <w:p>
      <w:r>
        <w:t>姜金栋著 其他作品：https://www.jiaokey.com/tag/姜金栋著.html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关键词搜索：https://www.jiaokey.com/tag/经济管理学术文库  外派经理适应模式与调整策略研究.html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