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书名：博士文库  基于图书情报学的知识科学理论模型</w:t>
      </w:r>
    </w:p>
    <w:p>
      <w:r>
        <w:t>作者：杨溢，鞠巍著</w:t>
      </w:r>
    </w:p>
    <w:p>
      <w:r>
        <w:t>出版社：北京:知识产权出版社,2015.04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博士文库  基于图书情报学的知识科学理论模型 评论地址：https://www.jiaokey.com/book/detail/13864150.html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