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电子商务与企业管理（第3版）＝E-BUSINESS AND ENTERPRISE MANAGEMENT(3RD EDITION)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电子商务与企业管理（第3版）＝E-BUSINESS AND ENTERPRISE MANAGEMENT(3RD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本书出售、求购地址：https://www.jiaokey.com/book/detail/13864111.html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关键词搜索：https://www.jiaokey.com/tag/电子商务与企业管理（第3版）＝E-BUSINESS AND ENTERPRISE MANAGEMENT(3RD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