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读客全球顶级畅销小说文库  黑暗竞技场</w:t>
      </w:r>
    </w:p>
    <w:p>
      <w:r>
        <w:rPr>
          <w:rFonts w:ascii="宋体" w:hAnsi="宋体" w:eastAsia="宋体"/>
          <w:sz w:val="24"/>
        </w:rPr>
        <w:t>马里奥·普佐著；陶文佳译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读客全球顶级畅销小说文库  黑暗竞技场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马里奥·普佐著；陶文佳译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本书出售、求购地址：https://www.jiaokey.com/book/detail/13864101.html</w:t>
      </w:r>
    </w:p>
    <w:p>
      <w:r>
        <w:t>更多相关图书推荐：https://www.jiaokey.com</w:t>
      </w:r>
    </w:p>
    <w:p>
      <w:r>
        <w:t>马里奥·普佐著；陶文佳译 其他作品：https://www.jiaokey.com/tag/马里奥·普佐著；陶文佳译.html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关键词搜索：https://www.jiaokey.com/tag/读客全球顶级畅销小说文库  黑暗竞技场.html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