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盛世新管理书架  解密社群粉丝经济  实战版</w:t>
      </w:r>
    </w:p>
    <w:p>
      <w:r>
        <w:rPr>
          <w:rFonts w:ascii="宋体" w:hAnsi="宋体" w:eastAsia="宋体"/>
          <w:sz w:val="24"/>
        </w:rPr>
        <w:t>翁晋阳，管鹏，徐刚，乔磊，刘颖婕著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盛世新管理书架  解密社群粉丝经济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翁晋阳，管鹏，徐刚，乔磊，刘颖婕著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本书出售、求购地址：https://www.jiaokey.com/book/detail/13864100.html</w:t>
      </w:r>
    </w:p>
    <w:p>
      <w:r>
        <w:t>更多相关图书推荐：https://www.jiaokey.com</w:t>
      </w:r>
    </w:p>
    <w:p>
      <w:r>
        <w:t>翁晋阳，管鹏，徐刚，乔磊，刘颖婕著 其他作品：https://www.jiaokey.com/tag/翁晋阳，管鹏，徐刚，乔磊，刘颖婕著.html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关键词搜索：https://www.jiaokey.com/tag/盛世新管理书架  解密社群粉丝经济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