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探寻本真教育  雅斯贝尔斯教育思想的文本学解读</w:t>
      </w:r>
    </w:p>
    <w:p>
      <w:r>
        <w:rPr>
          <w:rFonts w:ascii="宋体" w:hAnsi="宋体" w:eastAsia="宋体"/>
          <w:sz w:val="24"/>
        </w:rPr>
        <w:t>余小茅著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探寻本真教育  雅斯贝尔斯教育思想的文本学解读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余小茅著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本书出售、求购地址：https://www.jiaokey.com/book/detail/13864095.html</w:t>
      </w:r>
    </w:p>
    <w:p>
      <w:r>
        <w:t>更多相关图书推荐：https://www.jiaokey.com</w:t>
      </w:r>
    </w:p>
    <w:p>
      <w:r>
        <w:t>余小茅著 其他作品：https://www.jiaokey.com/tag/余小茅著.html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关键词搜索：https://www.jiaokey.com/tag/探寻本真教育  雅斯贝尔斯教育思想的文本学解读.html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