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书名：英语选读  反恐怖行动与恐怖案例分析</w:t>
      </w:r>
    </w:p>
    <w:p>
      <w:r>
        <w:t>作者：卫芳菊，袁明忠主编；周文执行主编</w:t>
      </w:r>
    </w:p>
    <w:p>
      <w:r>
        <w:t>出版社：北京：中国书籍出版社</w:t>
      </w:r>
    </w:p>
    <w:p>
      <w:r>
        <w:t>出版日期：2016.01</w:t>
      </w:r>
    </w:p>
    <w:p>
      <w:r>
        <w:t>总页数：265</w:t>
      </w:r>
    </w:p>
    <w:p>
      <w:r>
        <w:t>更多请访问教客网: www.jiaokey.com</w:t>
      </w:r>
    </w:p>
    <w:p>
      <w:r>
        <w:t>英语选读  反恐怖行动与恐怖案例分析 评论地址：https://www.jiaokey.com/book/detail/13864088.html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