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金融数学专业基础教材  数理金融基础</w:t>
      </w:r>
    </w:p>
    <w:p>
      <w:r>
        <w:rPr>
          <w:rFonts w:ascii="宋体" w:hAnsi="宋体" w:eastAsia="宋体"/>
          <w:sz w:val="24"/>
        </w:rPr>
        <w:t>叶中行，卫淑芝，王安娇编著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金融数学专业基础教材  数理金融基础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叶中行，卫淑芝，王安娇编著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本书出售、求购地址：https://www.jiaokey.com/book/detail/13864070.html</w:t>
      </w:r>
    </w:p>
    <w:p>
      <w:r>
        <w:t>更多相关图书推荐：https://www.jiaokey.com</w:t>
      </w:r>
    </w:p>
    <w:p>
      <w:r>
        <w:t>叶中行，卫淑芝，王安娇编著 其他作品：https://www.jiaokey.com/tag/叶中行，卫淑芝，王安娇编著.html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关键词搜索：https://www.jiaokey.com/tag/金融数学专业基础教材  数理金融基础.html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