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烽火晋察冀  刘荣抗战日记选</w:t>
      </w:r>
    </w:p>
    <w:p>
      <w:r>
        <w:rPr>
          <w:rFonts w:ascii="宋体" w:hAnsi="宋体" w:eastAsia="宋体"/>
          <w:sz w:val="24"/>
        </w:rPr>
        <w:t>梁山松，林建良，吕建伟编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烽火晋察冀  刘荣抗战日记选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梁山松，林建良，吕建伟编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本书出售、求购地址：https://www.jiaokey.com/book/detail/13864059.html</w:t>
      </w:r>
    </w:p>
    <w:p>
      <w:r>
        <w:t>更多相关图书推荐：https://www.jiaokey.com</w:t>
      </w:r>
    </w:p>
    <w:p>
      <w:r>
        <w:t>梁山松，林建良，吕建伟编 其他作品：https://www.jiaokey.com/tag/梁山松，林建良，吕建伟编.html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关键词搜索：https://www.jiaokey.com/tag/烽火晋察冀  刘荣抗战日记选.html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