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高效能工作整理术  如何征服工作中的拦路虎</w:t>
      </w:r>
    </w:p>
    <w:p>
      <w:r>
        <w:rPr>
          <w:rFonts w:ascii="宋体" w:hAnsi="宋体" w:eastAsia="宋体"/>
          <w:sz w:val="24"/>
        </w:rPr>
        <w:t>（美）拉塞尔·毕肖普著；钱峰译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高效能工作整理术  如何征服工作中的拦路虎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（美）拉塞尔·毕肖普著；钱峰译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本书出售、求购地址：https://www.jiaokey.com/book/detail/13864021.html</w:t>
      </w:r>
    </w:p>
    <w:p>
      <w:r>
        <w:t>更多相关图书推荐：https://www.jiaokey.com</w:t>
      </w:r>
    </w:p>
    <w:p>
      <w:r>
        <w:t>（美）拉塞尔·毕肖普著；钱峰译 其他作品：https://www.jiaokey.com/tag/（美）拉塞尔·毕肖普著；钱峰译.html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关键词搜索：https://www.jiaokey.com/tag/高效能工作整理术  如何征服工作中的拦路虎.html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