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美学七卷  作为科学与意识形态的美学  中西马克思主义美学比较</w:t>
      </w:r>
    </w:p>
    <w:p>
      <w:r>
        <w:rPr>
          <w:rFonts w:ascii="宋体" w:hAnsi="宋体" w:eastAsia="宋体"/>
          <w:sz w:val="24"/>
        </w:rPr>
        <w:t>阎国忠，杨道圣著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美学七卷  作为科学与意识形态的美学  中西马克思主义美学比较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阎国忠，杨道圣著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本书出售、求购地址：https://www.jiaokey.com/book/detail/13864003.html</w:t>
      </w:r>
    </w:p>
    <w:p>
      <w:r>
        <w:t>更多相关图书推荐：https://www.jiaokey.com</w:t>
      </w:r>
    </w:p>
    <w:p>
      <w:r>
        <w:t>阎国忠，杨道圣著 其他作品：https://www.jiaokey.com/tag/阎国忠，杨道圣著.html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关键词搜索：https://www.jiaokey.com/tag/美学七卷  作为科学与意识形态的美学  中西马克思主义美学比较.html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