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经典珍藏版</w:t>
      </w:r>
    </w:p>
    <w:p>
      <w:r>
        <w:t>作者：（明）张居正原典；东方夫子编著</w:t>
      </w:r>
    </w:p>
    <w:p>
      <w:r>
        <w:t>出版社：北京：人民日报出版社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张居正  经典珍藏版 评论地址：https://www.jiaokey.com/book/detail/13864001.html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