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湛庐文化  对话力  化冲突为合作的神奇力量</w:t>
      </w:r>
    </w:p>
    <w:p>
      <w:r>
        <w:rPr>
          <w:rFonts w:ascii="宋体" w:hAnsi="宋体" w:eastAsia="宋体"/>
          <w:sz w:val="24"/>
        </w:rPr>
        <w:t>（美）丹尼尔·扬克洛维奇（Daniel Yankelovich）著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湛庐文化  对话力  化冲突为合作的神奇力量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（美）丹尼尔·扬克洛维奇（Daniel Yankelovich）著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本书出售、求购地址：https://www.jiaokey.com/book/detail/13863999.html</w:t>
      </w:r>
    </w:p>
    <w:p>
      <w:r>
        <w:t>更多相关图书推荐：https://www.jiaokey.com</w:t>
      </w:r>
    </w:p>
    <w:p>
      <w:r>
        <w:t>（美）丹尼尔·扬克洛维奇（Daniel Yankelovich）著 其他作品：https://www.jiaokey.com/tag/（美）丹尼尔·扬克洛维奇（Daniel Yankelovich）著.html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关键词搜索：https://www.jiaokey.com/tag/湛庐文化  对话力  化冲突为合作的神奇力量.html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