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书名：中国煤炭产业波动理论与实证研究</w:t>
      </w:r>
    </w:p>
    <w:p>
      <w:r>
        <w:t>作者：赵爱国著</w:t>
      </w:r>
    </w:p>
    <w:p>
      <w:r>
        <w:t>出版社：北京:中国时代经济出版社,2015.05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中国煤炭产业波动理论与实证研究 评论地址：https://www.jiaokey.com/book/detail/13863986.html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