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内蒙古本土品牌成长与特色优势产业集群研究</w:t>
      </w:r>
    </w:p>
    <w:p>
      <w:r>
        <w:rPr>
          <w:rFonts w:ascii="宋体" w:hAnsi="宋体" w:eastAsia="宋体"/>
          <w:sz w:val="24"/>
        </w:rPr>
        <w:t>黄小葵著（内蒙古财经大学）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内蒙古本土品牌成长与特色优势产业集群研究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黄小葵著（内蒙古财经大学）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本书出售、求购地址：https://www.jiaokey.com/book/detail/13863964.html</w:t>
      </w:r>
    </w:p>
    <w:p>
      <w:r>
        <w:t>更多相关图书推荐：https://www.jiaokey.com</w:t>
      </w:r>
    </w:p>
    <w:p>
      <w:r>
        <w:t>黄小葵著（内蒙古财经大学） 其他作品：https://www.jiaokey.com/tag/黄小葵著（内蒙古财经大学）.html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关键词搜索：https://www.jiaokey.com/tag/内蒙古本土品牌成长与特色优势产业集群研究.html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