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客户需求驱动的动态定制生产系统  多CODP可演化生产建模、优化与应用</w:t>
      </w:r>
    </w:p>
    <w:p>
      <w:r>
        <w:rPr>
          <w:rFonts w:ascii="宋体" w:hAnsi="宋体" w:eastAsia="宋体"/>
          <w:sz w:val="24"/>
        </w:rPr>
        <w:t>王玉，李从东，林杰著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客户需求驱动的动态定制生产系统  多CODP可演化生产建模、优化与应用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王玉，李从东，林杰著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本书出售、求购地址：https://www.jiaokey.com/book/detail/13863962.html</w:t>
      </w:r>
    </w:p>
    <w:p>
      <w:r>
        <w:t>更多相关图书推荐：https://www.jiaokey.com</w:t>
      </w:r>
    </w:p>
    <w:p>
      <w:r>
        <w:t>王玉，李从东，林杰著 其他作品：https://www.jiaokey.com/tag/王玉，李从东，林杰著.html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关键词搜索：https://www.jiaokey.com/tag/客户需求驱动的动态定制生产系统  多CODP可演化生产建模、优化与应用.html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