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中国大学生能力自我评价研究  基于家庭背景的分析</w:t>
      </w:r>
    </w:p>
    <w:p>
      <w:r>
        <w:rPr>
          <w:rFonts w:ascii="宋体" w:hAnsi="宋体" w:eastAsia="宋体"/>
          <w:sz w:val="24"/>
        </w:rPr>
        <w:t>郑春生著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中国大学生能力自我评价研究  基于家庭背景的分析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本书出售、求购地址：https://www.jiaokey.com/book/detail/13863951.html</w:t>
      </w:r>
    </w:p>
    <w:p>
      <w:r>
        <w:t>更多相关图书推荐：https://www.jiaokey.com</w:t>
      </w:r>
    </w:p>
    <w:p>
      <w:r>
        <w:t>郑春生著 其他作品：https://www.jiaokey.com/tag/郑春生著.html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关键词搜索：https://www.jiaokey.com/tag/中国大学生能力自我评价研究  基于家庭背景的分析.html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