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21世纪财经精品案例丛书  金融证券犯罪案例精选  第1辑</w:t>
      </w:r>
    </w:p>
    <w:p>
      <w:r>
        <w:rPr>
          <w:rFonts w:ascii="宋体" w:hAnsi="宋体" w:eastAsia="宋体"/>
          <w:sz w:val="24"/>
        </w:rPr>
        <w:t>郭华主编；陈海光，于洪伟副主编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21世纪财经精品案例丛书  金融证券犯罪案例精选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郭华主编；陈海光，于洪伟副主编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本书出售、求购地址：https://www.jiaokey.com/book/detail/13863933.html</w:t>
      </w:r>
    </w:p>
    <w:p>
      <w:r>
        <w:t>更多相关图书推荐：https://www.jiaokey.com</w:t>
      </w:r>
    </w:p>
    <w:p>
      <w:r>
        <w:t>郭华主编；陈海光，于洪伟副主编 其他作品：https://www.jiaokey.com/tag/郭华主编；陈海光，于洪伟副主编.html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关键词搜索：https://www.jiaokey.com/tag/21世纪财经精品案例丛书  金融证券犯罪案例精选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