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这个世界会好吗？  梁漱溟晚年口述</w:t>
      </w:r>
    </w:p>
    <w:p>
      <w:r>
        <w:rPr>
          <w:rFonts w:ascii="宋体" w:hAnsi="宋体" w:eastAsia="宋体"/>
          <w:sz w:val="24"/>
        </w:rPr>
        <w:t>梁漱溟，（美）艾恺著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这个世界会好吗？  梁漱溟晚年口述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梁漱溟，（美）艾恺著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北京：生活·读书·新知三联书店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本书出售、求购地址：https://www.jiaokey.com/book/detail/13863931.html</w:t>
      </w:r>
    </w:p>
    <w:p>
      <w:r>
        <w:t>更多相关图书推荐：https://www.jiaokey.com</w:t>
      </w:r>
    </w:p>
    <w:p>
      <w:r>
        <w:t>梁漱溟，（美）艾恺著 其他作品：https://www.jiaokey.com/tag/梁漱溟，（美）艾恺著.html</w:t>
      </w:r>
    </w:p>
    <w:p>
      <w:r>
        <w:t>北京：生活·读书·新知三联书店 出版图书：https://www.jiaokey.com/tag/北京：生活·读书·新知三联书店.html</w:t>
      </w:r>
    </w:p>
    <w:p>
      <w:r>
        <w:t>关键词搜索：https://www.jiaokey.com/tag/这个世界会好吗？  梁漱溟晚年口述.html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