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工商管理优秀教材译丛  风险投资、私募股权与创业融资</w:t>
      </w:r>
    </w:p>
    <w:p>
      <w:r>
        <w:rPr>
          <w:rFonts w:ascii="宋体" w:hAnsi="宋体" w:eastAsia="宋体"/>
          <w:sz w:val="24"/>
        </w:rPr>
        <w:t>（美）勒纳，（美）利蒙，（美）哈迪蒙著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工商管理优秀教材译丛  风险投资、私募股权与创业融资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（美）勒纳，（美）利蒙，（美）哈迪蒙著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本书出售、求购地址：https://www.jiaokey.com/book/detail/13863923.html</w:t>
      </w:r>
    </w:p>
    <w:p>
      <w:r>
        <w:t>更多相关图书推荐：https://www.jiaokey.com</w:t>
      </w:r>
    </w:p>
    <w:p>
      <w:r>
        <w:t>（美）勒纳，（美）利蒙，（美）哈迪蒙著 其他作品：https://www.jiaokey.com/tag/（美）勒纳，（美）利蒙，（美）哈迪蒙著.html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关键词搜索：https://www.jiaokey.com/tag/工商管理优秀教材译丛  风险投资、私募股权与创业融资.html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