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西南政法大学民事证据规则系列  民事诉讼证明妨碍规则之具体适用</w:t>
      </w:r>
    </w:p>
    <w:p>
      <w:r>
        <w:rPr>
          <w:rFonts w:ascii="宋体" w:hAnsi="宋体" w:eastAsia="宋体"/>
          <w:sz w:val="24"/>
        </w:rPr>
        <w:t>包冰锋著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西南政法大学民事证据规则系列  民事诉讼证明妨碍规则之具体适用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本书出售、求购地址：https://www.jiaokey.com/book/detail/13863903.html</w:t>
      </w:r>
    </w:p>
    <w:p>
      <w:r>
        <w:t>更多相关图书推荐：https://www.jiaokey.com</w:t>
      </w:r>
    </w:p>
    <w:p>
      <w:r>
        <w:t>包冰锋著 其他作品：https://www.jiaokey.com/tag/包冰锋著.html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关键词搜索：https://www.jiaokey.com/tag/西南政法大学民事证据规则系列  民事诉讼证明妨碍规则之具体适用.html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