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  4  不是公主不聚头  纯美爱藏本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  4  不是公主不聚头  纯美爱藏本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本书出售、求购地址：https://www.jiaokey.com/book/detail/13863884.html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  4  不是公主不聚头  纯美爱藏本.html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