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3  蓝月亮戒指  纯美爱藏本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3  蓝月亮戒指  纯美爱藏本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本书出售、求购地址：https://www.jiaokey.com/book/detail/13863883.html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3  蓝月亮戒指  纯美爱藏本.html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