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簪中录  3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簪中录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本书出售、求购地址：https://www.jiaokey.com/book/detail/13863856.html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关键词搜索：https://www.jiaokey.com/tag/簪中录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