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书名：客厅装修大图典  简约风格=ILLUSTRATED BOOK OF LIVING ROOM DECORATION SIMPLE STYLE</w:t>
      </w:r>
    </w:p>
    <w:p>
      <w:r>
        <w:t>作者：《客厅装修大图典》编写组编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客厅装修大图典  简约风格=ILLUSTRATED BOOK OF LIVING ROOM DECORATION SIMPLE STYLE 评论地址：https://www.jiaokey.com/book/detail/13863854.html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