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绘本是最好的教科书  跟着儿童心理学家读绘本</w:t>
      </w:r>
    </w:p>
    <w:p>
      <w:r>
        <w:rPr>
          <w:rFonts w:ascii="宋体" w:hAnsi="宋体" w:eastAsia="宋体"/>
          <w:sz w:val="24"/>
        </w:rPr>
        <w:t>吴念阳主编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绘本是最好的教科书  跟着儿童心理学家读绘本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本书出售、求购地址：https://www.jiaokey.com/book/detail/13863850.html</w:t>
      </w:r>
    </w:p>
    <w:p>
      <w:r>
        <w:t>更多相关图书推荐：https://www.jiaokey.com</w:t>
      </w:r>
    </w:p>
    <w:p>
      <w:r>
        <w:t>吴念阳主编 其他作品：https://www.jiaokey.com/tag/吴念阳主编.html</w:t>
      </w:r>
    </w:p>
    <w:p>
      <w:r>
        <w:t>关键词搜索：https://www.jiaokey.com/tag/绘本是最好的教科书  跟着儿童心理学家读绘本.html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