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5  穿越时空的公主  纯美爱藏本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5  穿越时空的公主  纯美爱藏本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本书出售、求购地址：https://www.jiaokey.com/book/detail/13863848.html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5  穿越时空的公主  纯美爱藏本.html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