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猫猫日记</w:t>
      </w:r>
    </w:p>
    <w:p>
      <w:r>
        <w:rPr>
          <w:rFonts w:ascii="宋体" w:hAnsi="宋体" w:eastAsia="宋体"/>
          <w:sz w:val="24"/>
        </w:rPr>
        <w:t>（美）贝齐·拜厄斯，（美）贝齐·达菲，（美）劳丽·迈尔斯著；（美）埃里克·布鲁克斯绘；魏莉译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（美）贝齐·拜厄斯，（美）贝齐·达菲，（美）劳丽·迈尔斯著；（美）埃里克·布鲁克斯绘；魏莉译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本书出售、求购地址：https://www.jiaokey.com/book/detail/13863844.html</w:t>
      </w:r>
    </w:p>
    <w:p>
      <w:r>
        <w:t>更多相关图书推荐：https://www.jiaokey.com</w:t>
      </w:r>
    </w:p>
    <w:p>
      <w:r>
        <w:t>（美）贝齐·拜厄斯，（美）贝齐·达菲，（美）劳丽·迈尔斯著；（美）埃里克·布鲁克斯绘；魏莉译 其他作品：https://www.jiaokey.com/tag/（美）贝齐·拜厄斯，（美）贝齐·达菲，（美）劳丽·迈尔斯著；（美）埃里克·布鲁克斯绘；魏莉译.html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关键词搜索：https://www.jiaokey.com/tag/猫猫日记.html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