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回到爱开始的地方  彩插版</w:t>
      </w:r>
    </w:p>
    <w:p>
      <w:r>
        <w:rPr>
          <w:rFonts w:ascii="宋体" w:hAnsi="宋体" w:eastAsia="宋体"/>
          <w:sz w:val="24"/>
        </w:rPr>
        <w:t>（美）莎拉·威克斯著；阳亚蕾译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回到爱开始的地方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（美）莎拉·威克斯著；阳亚蕾译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本书出售、求购地址：https://www.jiaokey.com/book/detail/13863818.html</w:t>
      </w:r>
    </w:p>
    <w:p>
      <w:r>
        <w:t>更多相关图书推荐：https://www.jiaokey.com</w:t>
      </w:r>
    </w:p>
    <w:p>
      <w:r>
        <w:t>（美）莎拉·威克斯著；阳亚蕾译 其他作品：https://www.jiaokey.com/tag/（美）莎拉·威克斯著；阳亚蕾译.html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关键词搜索：https://www.jiaokey.com/tag/回到爱开始的地方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